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7B5EA7"/>
          <w:sz w:val="40"/>
        </w:rPr>
        <w:t>L'Essence Ciel by Laëtitia</w:t>
      </w:r>
    </w:p>
    <w:p>
      <w:pPr>
        <w:jc w:val="center"/>
      </w:pPr>
      <w:r>
        <w:rPr>
          <w:rFonts w:ascii="Calibri" w:hAnsi="Calibri"/>
          <w:i/>
          <w:color w:val="888888"/>
          <w:sz w:val="18"/>
        </w:rPr>
        <w:t>Praticienne bien-être | Massages · Reiki · Fleurs de Bach</w:t>
      </w:r>
    </w:p>
    <w:p>
      <w:pPr>
        <w:jc w:val="center"/>
      </w:pPr>
      <w:r>
        <w:rPr>
          <w:color w:val="7B5EA7"/>
          <w:sz w:val="16"/>
        </w:rPr>
        <w:t>────────────────────────────────────────────────────────────────────────────────</w:t>
      </w:r>
    </w:p>
    <w:p>
      <w:pPr>
        <w:jc w:val="center"/>
      </w:pPr>
      <w:r>
        <w:rPr>
          <w:rFonts w:ascii="Georgia" w:hAnsi="Georgia"/>
          <w:b/>
          <w:color w:val="7B5EA7"/>
          <w:sz w:val="32"/>
        </w:rPr>
        <w:t>POLITIQUE DE CONFIDENTIALITÉ</w:t>
      </w:r>
    </w:p>
    <w:p>
      <w:pPr>
        <w:jc w:val="center"/>
      </w:pPr>
      <w:r>
        <w:rPr>
          <w:rFonts w:ascii="Calibri" w:hAnsi="Calibri"/>
          <w:i/>
          <w:color w:val="888888"/>
          <w:sz w:val="18"/>
        </w:rPr>
        <w:t>Conformément au RGPD — Règlement UE 2016/679 et à la loi Informatique et Libertés</w:t>
      </w:r>
    </w:p>
    <w:p>
      <w:pPr>
        <w:jc w:val="center"/>
      </w:pPr>
      <w:r>
        <w:rPr>
          <w:color w:val="7B5EA7"/>
          <w:sz w:val="16"/>
        </w:rPr>
        <w:t>────────────────────────────────────────────────────────────────────────────────</w:t>
      </w:r>
    </w:p>
    <w:p>
      <w:r>
        <w:rPr>
          <w:rFonts w:ascii="Calibri" w:hAnsi="Calibri"/>
          <w:b w:val="0"/>
          <w:color w:val="2C2C2C"/>
          <w:sz w:val="20"/>
        </w:rPr>
        <w:t>L'Essence Ciel by Laëtitia accorde une importance primordiale à la protection de vos données personnelles. La présente politique de confidentialité vous informe sur la manière dont vos données sont collectées, utilisées et protégées lorsque vous visitez le site contactlessencecie.wixsite.com/essence-ciel ou lorsque vous bénéficiez de nos prestations.</w:t>
      </w:r>
    </w:p>
    <w:p>
      <w:pPr>
        <w:shd w:val="clear" w:color="auto" w:fill="7B5EA7"/>
      </w:pPr>
      <w:r>
        <w:rPr>
          <w:rFonts w:ascii="Calibri" w:hAnsi="Calibri"/>
          <w:b/>
          <w:color w:val="FFFFFF"/>
          <w:sz w:val="22"/>
        </w:rPr>
        <w:t xml:space="preserve">  1 · Responsable du traitement des données</w:t>
      </w:r>
    </w:p>
    <w:p>
      <w:r>
        <w:rPr>
          <w:rFonts w:ascii="Calibri" w:hAnsi="Calibri"/>
          <w:b/>
          <w:color w:val="2C2C2C"/>
          <w:sz w:val="20"/>
        </w:rPr>
        <w:t xml:space="preserve">Responsable : </w:t>
      </w:r>
      <w:r>
        <w:rPr>
          <w:rFonts w:ascii="Calibri" w:hAnsi="Calibri"/>
          <w:b w:val="0"/>
          <w:color w:val="2C2C2C"/>
          <w:sz w:val="20"/>
        </w:rPr>
        <w:t>Laëtitia MARTEL — L'Essence Ciel by Laëtitia</w:t>
      </w:r>
    </w:p>
    <w:p>
      <w:r>
        <w:rPr>
          <w:rFonts w:ascii="Calibri" w:hAnsi="Calibri"/>
          <w:b/>
          <w:color w:val="2C2C2C"/>
          <w:sz w:val="20"/>
        </w:rPr>
        <w:t xml:space="preserve">Adresse : </w:t>
      </w:r>
      <w:r>
        <w:rPr>
          <w:rFonts w:ascii="Calibri" w:hAnsi="Calibri"/>
          <w:b w:val="0"/>
          <w:color w:val="2C2C2C"/>
          <w:sz w:val="20"/>
        </w:rPr>
        <w:t>6 route de Courcelles — 80500 Rollot</w:t>
      </w:r>
    </w:p>
    <w:p>
      <w:r>
        <w:rPr>
          <w:rFonts w:ascii="Calibri" w:hAnsi="Calibri"/>
          <w:b/>
          <w:color w:val="2C2C2C"/>
          <w:sz w:val="20"/>
        </w:rPr>
        <w:t xml:space="preserve">Email : </w:t>
      </w:r>
      <w:r>
        <w:rPr>
          <w:rFonts w:ascii="Calibri" w:hAnsi="Calibri"/>
          <w:b w:val="0"/>
          <w:color w:val="2C2C2C"/>
          <w:sz w:val="20"/>
        </w:rPr>
        <w:t>contact.lessenceciel@gmail.com</w:t>
      </w:r>
    </w:p>
    <w:p>
      <w:r>
        <w:rPr>
          <w:rFonts w:ascii="Calibri" w:hAnsi="Calibri"/>
          <w:b/>
          <w:color w:val="2C2C2C"/>
          <w:sz w:val="20"/>
        </w:rPr>
        <w:t xml:space="preserve">Téléphone : </w:t>
      </w:r>
      <w:r>
        <w:rPr>
          <w:rFonts w:ascii="Calibri" w:hAnsi="Calibri"/>
          <w:b w:val="0"/>
          <w:color w:val="2C2C2C"/>
          <w:sz w:val="20"/>
        </w:rPr>
        <w:t>06.03.20.28.41</w:t>
      </w:r>
    </w:p>
    <w:p>
      <w:pPr>
        <w:shd w:val="clear" w:color="auto" w:fill="7B5EA7"/>
      </w:pPr>
      <w:r>
        <w:rPr>
          <w:rFonts w:ascii="Calibri" w:hAnsi="Calibri"/>
          <w:b/>
          <w:color w:val="FFFFFF"/>
          <w:sz w:val="22"/>
        </w:rPr>
        <w:t xml:space="preserve">  2 · Données collectées et finalités</w:t>
      </w:r>
    </w:p>
    <w:p>
      <w:r>
        <w:rPr>
          <w:rFonts w:ascii="Calibri" w:hAnsi="Calibri"/>
          <w:b w:val="0"/>
          <w:color w:val="2C2C2C"/>
          <w:sz w:val="20"/>
        </w:rPr>
        <w:t>Nous collectons vos données personnelles dans les situations suivantes :</w:t>
      </w:r>
    </w:p>
    <w:p>
      <w:r>
        <w:rPr>
          <w:rFonts w:ascii="Calibri" w:hAnsi="Calibri"/>
          <w:b/>
          <w:color w:val="2C2C2C"/>
          <w:sz w:val="20"/>
        </w:rPr>
        <w:t>📋 Via le formulaire de contact du site :</w:t>
      </w:r>
    </w:p>
    <w:p>
      <w:pPr>
        <w:ind w:left="283"/>
      </w:pPr>
      <w:r>
        <w:rPr>
          <w:rFonts w:ascii="Calibri" w:hAnsi="Calibri"/>
          <w:color w:val="2C2C2C"/>
          <w:sz w:val="20"/>
        </w:rPr>
        <w:t>• Nom, prénom, adresse email, téléphone, message</w:t>
      </w:r>
    </w:p>
    <w:p>
      <w:pPr>
        <w:ind w:left="283"/>
      </w:pPr>
      <w:r>
        <w:rPr>
          <w:rFonts w:ascii="Calibri" w:hAnsi="Calibri"/>
          <w:color w:val="2C2C2C"/>
          <w:sz w:val="20"/>
        </w:rPr>
        <w:t>• Finalité : répondre à vos demandes de renseignements ou de réservation</w:t>
      </w:r>
    </w:p>
    <w:p>
      <w:pPr>
        <w:ind w:left="283"/>
      </w:pPr>
      <w:r>
        <w:rPr>
          <w:rFonts w:ascii="Calibri" w:hAnsi="Calibri"/>
          <w:color w:val="2C2C2C"/>
          <w:sz w:val="20"/>
        </w:rPr>
        <w:t>• Base légale : intérêt légitime / exécution d'un contrat</w:t>
      </w:r>
    </w:p>
    <w:p>
      <w:r>
        <w:rPr>
          <w:rFonts w:ascii="Calibri" w:hAnsi="Calibri"/>
          <w:b/>
          <w:color w:val="2C2C2C"/>
          <w:sz w:val="20"/>
        </w:rPr>
        <w:t>📅 Lors de la prise de rendez-vous :</w:t>
      </w:r>
    </w:p>
    <w:p>
      <w:pPr>
        <w:ind w:left="283"/>
      </w:pPr>
      <w:r>
        <w:rPr>
          <w:rFonts w:ascii="Calibri" w:hAnsi="Calibri"/>
          <w:color w:val="2C2C2C"/>
          <w:sz w:val="20"/>
        </w:rPr>
        <w:t>• Nom, prénom, adresse, téléphone, email</w:t>
      </w:r>
    </w:p>
    <w:p>
      <w:pPr>
        <w:ind w:left="283"/>
      </w:pPr>
      <w:r>
        <w:rPr>
          <w:rFonts w:ascii="Calibri" w:hAnsi="Calibri"/>
          <w:color w:val="2C2C2C"/>
          <w:sz w:val="20"/>
        </w:rPr>
        <w:t>• Finalité : gestion des rendez-vous et suivi client</w:t>
      </w:r>
    </w:p>
    <w:p>
      <w:pPr>
        <w:ind w:left="283"/>
      </w:pPr>
      <w:r>
        <w:rPr>
          <w:rFonts w:ascii="Calibri" w:hAnsi="Calibri"/>
          <w:color w:val="2C2C2C"/>
          <w:sz w:val="20"/>
        </w:rPr>
        <w:t>• Base légale : exécution d'un contrat</w:t>
      </w:r>
    </w:p>
    <w:p>
      <w:r>
        <w:rPr>
          <w:rFonts w:ascii="Calibri" w:hAnsi="Calibri"/>
          <w:b/>
          <w:color w:val="2C2C2C"/>
          <w:sz w:val="20"/>
        </w:rPr>
        <w:t>🏥 Lors des séances (fiche client) :</w:t>
      </w:r>
    </w:p>
    <w:p>
      <w:pPr>
        <w:ind w:left="283"/>
      </w:pPr>
      <w:r>
        <w:rPr>
          <w:rFonts w:ascii="Calibri" w:hAnsi="Calibri"/>
          <w:color w:val="2C2C2C"/>
          <w:sz w:val="20"/>
        </w:rPr>
        <w:t>• Informations de santé (pathologies, allergies, traitements...)</w:t>
      </w:r>
    </w:p>
    <w:p>
      <w:pPr>
        <w:ind w:left="283"/>
      </w:pPr>
      <w:r>
        <w:rPr>
          <w:rFonts w:ascii="Calibri" w:hAnsi="Calibri"/>
          <w:color w:val="2C2C2C"/>
          <w:sz w:val="20"/>
        </w:rPr>
        <w:t>• Finalité : adapter les soins et garantir votre sécurité</w:t>
      </w:r>
    </w:p>
    <w:p>
      <w:pPr>
        <w:ind w:left="283"/>
      </w:pPr>
      <w:r>
        <w:rPr>
          <w:rFonts w:ascii="Calibri" w:hAnsi="Calibri"/>
          <w:color w:val="2C2C2C"/>
          <w:sz w:val="20"/>
        </w:rPr>
        <w:t>• Base légale : consentement explicite</w:t>
      </w:r>
    </w:p>
    <w:p>
      <w:r>
        <w:rPr>
          <w:rFonts w:ascii="Calibri" w:hAnsi="Calibri"/>
          <w:b/>
          <w:color w:val="2C2C2C"/>
          <w:sz w:val="20"/>
        </w:rPr>
        <w:t>🛒 Lors d'un achat en boutique (flacons, jeu de cartes) :</w:t>
      </w:r>
    </w:p>
    <w:p>
      <w:pPr>
        <w:ind w:left="283"/>
      </w:pPr>
      <w:r>
        <w:rPr>
          <w:rFonts w:ascii="Calibri" w:hAnsi="Calibri"/>
          <w:color w:val="2C2C2C"/>
          <w:sz w:val="20"/>
        </w:rPr>
        <w:t>• Nom, prénom, adresse de livraison, email</w:t>
      </w:r>
    </w:p>
    <w:p>
      <w:pPr>
        <w:ind w:left="283"/>
      </w:pPr>
      <w:r>
        <w:rPr>
          <w:rFonts w:ascii="Calibri" w:hAnsi="Calibri"/>
          <w:color w:val="2C2C2C"/>
          <w:sz w:val="20"/>
        </w:rPr>
        <w:t>• Finalité : traitement et livraison de votre commande</w:t>
      </w:r>
    </w:p>
    <w:p>
      <w:pPr>
        <w:ind w:left="283"/>
      </w:pPr>
      <w:r>
        <w:rPr>
          <w:rFonts w:ascii="Calibri" w:hAnsi="Calibri"/>
          <w:color w:val="2C2C2C"/>
          <w:sz w:val="20"/>
        </w:rPr>
        <w:t>• Base légale : exécution d'un contrat</w:t>
      </w:r>
    </w:p>
    <w:p>
      <w:pPr>
        <w:shd w:val="clear" w:color="auto" w:fill="7B5EA7"/>
      </w:pPr>
      <w:r>
        <w:rPr>
          <w:rFonts w:ascii="Calibri" w:hAnsi="Calibri"/>
          <w:b/>
          <w:color w:val="FFFFFF"/>
          <w:sz w:val="22"/>
        </w:rPr>
        <w:t xml:space="preserve">  2bis · Base légale des traitements</w:t>
      </w:r>
    </w:p>
    <w:p>
      <w:r>
        <w:rPr>
          <w:rFonts w:ascii="Calibri" w:hAnsi="Calibri"/>
          <w:b w:val="0"/>
          <w:color w:val="2C2C2C"/>
          <w:sz w:val="20"/>
        </w:rPr>
        <w:t>Conformément à l'article 6 du RGPD, chaque traitement repose sur une base légale :</w:t>
      </w:r>
    </w:p>
    <w:p>
      <w:pPr>
        <w:ind w:left="283"/>
      </w:pPr>
      <w:r>
        <w:rPr>
          <w:rFonts w:ascii="Calibri" w:hAnsi="Calibri"/>
          <w:color w:val="2C2C2C"/>
          <w:sz w:val="20"/>
        </w:rPr>
        <w:t>• Exécution d'un contrat : gestion des rendez-vous, traitement des commandes</w:t>
      </w:r>
    </w:p>
    <w:p>
      <w:pPr>
        <w:ind w:left="283"/>
      </w:pPr>
      <w:r>
        <w:rPr>
          <w:rFonts w:ascii="Calibri" w:hAnsi="Calibri"/>
          <w:color w:val="2C2C2C"/>
          <w:sz w:val="20"/>
        </w:rPr>
        <w:t>• Consentement explicite : collecte des données de santé (fiche client, questionnaires)</w:t>
      </w:r>
    </w:p>
    <w:p>
      <w:pPr>
        <w:ind w:left="283"/>
      </w:pPr>
      <w:r>
        <w:rPr>
          <w:rFonts w:ascii="Calibri" w:hAnsi="Calibri"/>
          <w:color w:val="2C2C2C"/>
          <w:sz w:val="20"/>
        </w:rPr>
        <w:t>• Intérêt légitime : réponse aux demandes de contact, amélioration des services</w:t>
      </w:r>
    </w:p>
    <w:p>
      <w:pPr>
        <w:ind w:left="283"/>
      </w:pPr>
      <w:r>
        <w:rPr>
          <w:rFonts w:ascii="Calibri" w:hAnsi="Calibri"/>
          <w:color w:val="2C2C2C"/>
          <w:sz w:val="20"/>
        </w:rPr>
        <w:t>• Obligation légale : conservation des factures (10 ans)</w:t>
      </w:r>
    </w:p>
    <w:p>
      <w:pPr>
        <w:shd w:val="clear" w:color="auto" w:fill="7B5EA7"/>
      </w:pPr>
      <w:r>
        <w:rPr>
          <w:rFonts w:ascii="Calibri" w:hAnsi="Calibri"/>
          <w:b/>
          <w:color w:val="FFFFFF"/>
          <w:sz w:val="22"/>
        </w:rPr>
        <w:t xml:space="preserve">  3 · Durée de conservation des données</w:t>
      </w:r>
    </w:p>
    <w:p>
      <w:r>
        <w:rPr>
          <w:rFonts w:ascii="Calibri" w:hAnsi="Calibri"/>
          <w:b w:val="0"/>
          <w:color w:val="2C2C2C"/>
          <w:sz w:val="20"/>
        </w:rPr>
        <w:t>Vos données personnelles sont conservées pour les durées suivantes :</w:t>
      </w:r>
    </w:p>
    <w:p>
      <w:pPr>
        <w:ind w:left="283"/>
      </w:pPr>
      <w:r>
        <w:rPr>
          <w:rFonts w:ascii="Calibri" w:hAnsi="Calibri"/>
          <w:color w:val="2C2C2C"/>
          <w:sz w:val="20"/>
        </w:rPr>
        <w:t>• Données clients (fiches, séances) : 3 ans à compter du dernier contact</w:t>
      </w:r>
    </w:p>
    <w:p>
      <w:pPr>
        <w:ind w:left="283"/>
      </w:pPr>
      <w:r>
        <w:rPr>
          <w:rFonts w:ascii="Calibri" w:hAnsi="Calibri"/>
          <w:color w:val="2C2C2C"/>
          <w:sz w:val="20"/>
        </w:rPr>
        <w:t>• Données de santé : durée de la relation client + 3 ans</w:t>
      </w:r>
    </w:p>
    <w:p>
      <w:pPr>
        <w:ind w:left="283"/>
      </w:pPr>
      <w:r>
        <w:rPr>
          <w:rFonts w:ascii="Calibri" w:hAnsi="Calibri"/>
          <w:color w:val="2C2C2C"/>
          <w:sz w:val="20"/>
        </w:rPr>
        <w:t>• Données de facturation : 10 ans (obligation légale comptable)</w:t>
      </w:r>
    </w:p>
    <w:p>
      <w:pPr>
        <w:ind w:left="283"/>
      </w:pPr>
      <w:r>
        <w:rPr>
          <w:rFonts w:ascii="Calibri" w:hAnsi="Calibri"/>
          <w:color w:val="2C2C2C"/>
          <w:sz w:val="20"/>
        </w:rPr>
        <w:t>• Données de contact (formulaire) : 1 an</w:t>
      </w:r>
    </w:p>
    <w:p>
      <w:pPr>
        <w:shd w:val="clear" w:color="auto" w:fill="7B5EA7"/>
      </w:pPr>
      <w:r>
        <w:rPr>
          <w:rFonts w:ascii="Calibri" w:hAnsi="Calibri"/>
          <w:b/>
          <w:color w:val="FFFFFF"/>
          <w:sz w:val="22"/>
        </w:rPr>
        <w:t xml:space="preserve">  4 · Partage des données</w:t>
      </w:r>
    </w:p>
    <w:p>
      <w:r>
        <w:rPr>
          <w:rFonts w:ascii="Calibri" w:hAnsi="Calibri"/>
          <w:b w:val="0"/>
          <w:color w:val="2C2C2C"/>
          <w:sz w:val="20"/>
        </w:rPr>
        <w:t>Vos données personnelles sont strictement confidentielles. Elles ne sont jamais vendues, louées ou transmises à des tiers à des fins commerciales.</w:t>
      </w:r>
    </w:p>
    <w:p>
      <w:r>
        <w:rPr>
          <w:rFonts w:ascii="Calibri" w:hAnsi="Calibri"/>
          <w:b w:val="0"/>
          <w:color w:val="2C2C2C"/>
          <w:sz w:val="20"/>
        </w:rPr>
        <w:t>Elles peuvent être partagées uniquement dans les cas suivants :</w:t>
      </w:r>
    </w:p>
    <w:p>
      <w:pPr>
        <w:ind w:left="283"/>
      </w:pPr>
      <w:r>
        <w:rPr>
          <w:rFonts w:ascii="Calibri" w:hAnsi="Calibri"/>
          <w:color w:val="2C2C2C"/>
          <w:sz w:val="20"/>
        </w:rPr>
        <w:t>• Obligations légales (réquisitions judiciaires ou administratives)</w:t>
      </w:r>
    </w:p>
    <w:p>
      <w:pPr>
        <w:ind w:left="283"/>
      </w:pPr>
      <w:r>
        <w:rPr>
          <w:rFonts w:ascii="Calibri" w:hAnsi="Calibri"/>
          <w:color w:val="2C2C2C"/>
          <w:sz w:val="20"/>
        </w:rPr>
        <w:t>• Prestataires techniques (hébergeur Wix) dans le strict cadre de leurs missions</w:t>
      </w:r>
    </w:p>
    <w:p>
      <w:pPr>
        <w:shd w:val="clear" w:color="auto" w:fill="7B5EA7"/>
      </w:pPr>
      <w:r>
        <w:rPr>
          <w:rFonts w:ascii="Calibri" w:hAnsi="Calibri"/>
          <w:b/>
          <w:color w:val="FFFFFF"/>
          <w:sz w:val="22"/>
        </w:rPr>
        <w:t xml:space="preserve">  4bis · Transfert de données hors Union Européenne</w:t>
      </w:r>
    </w:p>
    <w:p>
      <w:r>
        <w:rPr>
          <w:rFonts w:ascii="Calibri" w:hAnsi="Calibri"/>
          <w:b w:val="0"/>
          <w:color w:val="2C2C2C"/>
          <w:sz w:val="20"/>
        </w:rPr>
        <w:t>Vos données personnelles sont hébergées sur les serveurs de Wix (Irlande — Union Européenne). Aucun transfert de données vers des pays tiers hors UE n'est effectué dans le cadre de la gestion de votre accompagnement bien-être.</w:t>
      </w:r>
    </w:p>
    <w:p>
      <w:r>
        <w:rPr>
          <w:rFonts w:ascii="Calibri" w:hAnsi="Calibri"/>
          <w:b w:val="0"/>
          <w:color w:val="2C2C2C"/>
          <w:sz w:val="20"/>
        </w:rPr>
        <w:t>En cas de transfert éventuel hors UE par un sous-traitant technique, celui-ci serait encadré par les clauses contractuelles types de la Commission européenne, conformément à l'article 46 du RGPD.</w:t>
      </w:r>
    </w:p>
    <w:p>
      <w:pPr>
        <w:shd w:val="clear" w:color="auto" w:fill="7B5EA7"/>
      </w:pPr>
      <w:r>
        <w:rPr>
          <w:rFonts w:ascii="Calibri" w:hAnsi="Calibri"/>
          <w:b/>
          <w:color w:val="FFFFFF"/>
          <w:sz w:val="22"/>
        </w:rPr>
        <w:t xml:space="preserve">  5 · Vos droits</w:t>
      </w:r>
    </w:p>
    <w:p>
      <w:r>
        <w:rPr>
          <w:rFonts w:ascii="Calibri" w:hAnsi="Calibri"/>
          <w:b w:val="0"/>
          <w:color w:val="2C2C2C"/>
          <w:sz w:val="20"/>
        </w:rPr>
        <w:t>Conformément aux articles 15 à 22 du RGPD, vous disposez des droits suivants sur vos données personnelles :</w:t>
      </w:r>
    </w:p>
    <w:p>
      <w:pPr>
        <w:ind w:left="283"/>
      </w:pPr>
      <w:r>
        <w:rPr>
          <w:rFonts w:ascii="Calibri" w:hAnsi="Calibri"/>
          <w:color w:val="2C2C2C"/>
          <w:sz w:val="20"/>
        </w:rPr>
        <w:t>• Droit d'accès (art. 15) : obtenir une copie de vos données et savoir comment elles sont utilisées</w:t>
      </w:r>
    </w:p>
    <w:p>
      <w:pPr>
        <w:ind w:left="283"/>
      </w:pPr>
      <w:r>
        <w:rPr>
          <w:rFonts w:ascii="Calibri" w:hAnsi="Calibri"/>
          <w:color w:val="2C2C2C"/>
          <w:sz w:val="20"/>
        </w:rPr>
        <w:t>• Droit de rectification (art. 16) : corriger des données inexactes ou incomplètes</w:t>
      </w:r>
    </w:p>
    <w:p>
      <w:pPr>
        <w:ind w:left="283"/>
      </w:pPr>
      <w:r>
        <w:rPr>
          <w:rFonts w:ascii="Calibri" w:hAnsi="Calibri"/>
          <w:color w:val="2C2C2C"/>
          <w:sz w:val="20"/>
        </w:rPr>
        <w:t>• Droit à l'effacement (art. 17) : demander la suppression de vos données (droit à l'oubli)</w:t>
      </w:r>
    </w:p>
    <w:p>
      <w:pPr>
        <w:ind w:left="283"/>
      </w:pPr>
      <w:r>
        <w:rPr>
          <w:rFonts w:ascii="Calibri" w:hAnsi="Calibri"/>
          <w:color w:val="2C2C2C"/>
          <w:sz w:val="20"/>
        </w:rPr>
        <w:t>• Droit à la limitation (art. 18) : restreindre le traitement de vos données dans certains cas</w:t>
      </w:r>
    </w:p>
    <w:p>
      <w:pPr>
        <w:ind w:left="283"/>
      </w:pPr>
      <w:r>
        <w:rPr>
          <w:rFonts w:ascii="Calibri" w:hAnsi="Calibri"/>
          <w:color w:val="2C2C2C"/>
          <w:sz w:val="20"/>
        </w:rPr>
        <w:t>• Droit à la portabilité (art. 20) : recevoir vos données dans un format structuré et lisible</w:t>
      </w:r>
    </w:p>
    <w:p>
      <w:pPr>
        <w:ind w:left="283"/>
      </w:pPr>
      <w:r>
        <w:rPr>
          <w:rFonts w:ascii="Calibri" w:hAnsi="Calibri"/>
          <w:color w:val="2C2C2C"/>
          <w:sz w:val="20"/>
        </w:rPr>
        <w:t>• Droit d'opposition (art. 21) : vous opposer au traitement de vos données pour motif légitime</w:t>
      </w:r>
    </w:p>
    <w:p>
      <w:pPr>
        <w:ind w:left="283"/>
      </w:pPr>
      <w:r>
        <w:rPr>
          <w:rFonts w:ascii="Calibri" w:hAnsi="Calibri"/>
          <w:color w:val="2C2C2C"/>
          <w:sz w:val="20"/>
        </w:rPr>
        <w:t>• Droit de retrait du consentement : retirer votre consentement à tout moment sans préjudice</w:t>
      </w:r>
    </w:p>
    <w:p>
      <w:pPr>
        <w:ind w:left="283"/>
      </w:pPr>
      <w:r>
        <w:rPr>
          <w:rFonts w:ascii="Calibri" w:hAnsi="Calibri"/>
          <w:color w:val="2C2C2C"/>
          <w:sz w:val="20"/>
        </w:rPr>
        <w:t>• Droit de définir des directives post-mortem : instructions sur vos données après votre décès</w:t>
      </w:r>
    </w:p>
    <w:p>
      <w:r>
        <w:rPr>
          <w:rFonts w:ascii="Calibri" w:hAnsi="Calibri"/>
          <w:b w:val="0"/>
          <w:color w:val="2C2C2C"/>
          <w:sz w:val="20"/>
        </w:rPr>
      </w:r>
    </w:p>
    <w:p>
      <w:r>
        <w:rPr>
          <w:rFonts w:ascii="Calibri" w:hAnsi="Calibri"/>
          <w:b/>
          <w:color w:val="2C2C2C"/>
          <w:sz w:val="20"/>
        </w:rPr>
        <w:t>Comment exercer vos droits :</w:t>
      </w:r>
    </w:p>
    <w:p>
      <w:r>
        <w:rPr>
          <w:rFonts w:ascii="Calibri" w:hAnsi="Calibri"/>
          <w:b/>
          <w:color w:val="2C2C2C"/>
          <w:sz w:val="20"/>
        </w:rPr>
        <w:t xml:space="preserve">Email : </w:t>
      </w:r>
      <w:r>
        <w:rPr>
          <w:rFonts w:ascii="Calibri" w:hAnsi="Calibri"/>
          <w:b w:val="0"/>
          <w:color w:val="2C2C2C"/>
          <w:sz w:val="20"/>
        </w:rPr>
        <w:t>contact.lessenceciel@gmail.com</w:t>
      </w:r>
    </w:p>
    <w:p>
      <w:r>
        <w:rPr>
          <w:rFonts w:ascii="Calibri" w:hAnsi="Calibri"/>
          <w:b/>
          <w:color w:val="2C2C2C"/>
          <w:sz w:val="20"/>
        </w:rPr>
        <w:t xml:space="preserve">Courrier : </w:t>
      </w:r>
      <w:r>
        <w:rPr>
          <w:rFonts w:ascii="Calibri" w:hAnsi="Calibri"/>
          <w:b w:val="0"/>
          <w:color w:val="2C2C2C"/>
          <w:sz w:val="20"/>
        </w:rPr>
        <w:t>Laëtitia MARTEL — 6 route de Courcelles — 80500 Rollot</w:t>
      </w:r>
    </w:p>
    <w:p>
      <w:r>
        <w:rPr>
          <w:rFonts w:ascii="Calibri" w:hAnsi="Calibri"/>
          <w:b w:val="0"/>
          <w:color w:val="2C2C2C"/>
          <w:sz w:val="20"/>
        </w:rPr>
        <w:t>Nous nous engageons à répondre à votre demande dans un délai maximum d'1 mois (pouvant être prolongé de 2 mois en cas de demande complexe).</w:t>
      </w:r>
    </w:p>
    <w:p>
      <w:r>
        <w:rPr>
          <w:rFonts w:ascii="Calibri" w:hAnsi="Calibri"/>
          <w:b w:val="0"/>
          <w:color w:val="2C2C2C"/>
          <w:sz w:val="20"/>
        </w:rPr>
      </w:r>
    </w:p>
    <w:p>
      <w:r>
        <w:rPr>
          <w:rFonts w:ascii="Calibri" w:hAnsi="Calibri"/>
          <w:b/>
          <w:color w:val="2C2C2C"/>
          <w:sz w:val="20"/>
        </w:rPr>
        <w:t>Réclamation auprès de la CNIL :</w:t>
      </w:r>
    </w:p>
    <w:p>
      <w:r>
        <w:rPr>
          <w:rFonts w:ascii="Calibri" w:hAnsi="Calibri"/>
          <w:b w:val="0"/>
          <w:color w:val="2C2C2C"/>
          <w:sz w:val="20"/>
        </w:rPr>
        <w:t>Si vous estimez que vos droits ne sont pas respectés, vous pouvez introduire une réclamation auprès de l'autorité de contrôle compétente :</w:t>
      </w:r>
    </w:p>
    <w:p>
      <w:r>
        <w:rPr>
          <w:rFonts w:ascii="Calibri" w:hAnsi="Calibri"/>
          <w:b/>
          <w:color w:val="2C2C2C"/>
          <w:sz w:val="20"/>
        </w:rPr>
        <w:t xml:space="preserve">CNIL : </w:t>
      </w:r>
      <w:r>
        <w:rPr>
          <w:rFonts w:ascii="Calibri" w:hAnsi="Calibri"/>
          <w:b w:val="0"/>
          <w:color w:val="2C2C2C"/>
          <w:sz w:val="20"/>
        </w:rPr>
        <w:t>www.cnil.fr — 3 place de Fontenoy, TSA 80715, 75334 Paris Cedex 07</w:t>
      </w:r>
    </w:p>
    <w:p>
      <w:pPr>
        <w:shd w:val="clear" w:color="auto" w:fill="7B5EA7"/>
      </w:pPr>
      <w:r>
        <w:rPr>
          <w:rFonts w:ascii="Calibri" w:hAnsi="Calibri"/>
          <w:b/>
          <w:color w:val="FFFFFF"/>
          <w:sz w:val="22"/>
        </w:rPr>
        <w:t xml:space="preserve">  6 · Cookies</w:t>
      </w:r>
    </w:p>
    <w:p>
      <w:r>
        <w:rPr>
          <w:rFonts w:ascii="Calibri" w:hAnsi="Calibri"/>
          <w:b w:val="0"/>
          <w:color w:val="2C2C2C"/>
          <w:sz w:val="20"/>
        </w:rPr>
        <w:t>Le site utilise des cookies techniques fournis par la plateforme Wix. Ces cookies sont nécessaires au bon fonctionnement du site et ne nécessitent pas votre consentement préalable.</w:t>
      </w:r>
    </w:p>
    <w:p>
      <w:r>
        <w:rPr>
          <w:rFonts w:ascii="Calibri" w:hAnsi="Calibri"/>
          <w:b w:val="0"/>
          <w:color w:val="2C2C2C"/>
          <w:sz w:val="20"/>
        </w:rPr>
        <w:t>Types de cookies utilisés :</w:t>
      </w:r>
    </w:p>
    <w:p>
      <w:pPr>
        <w:ind w:left="283"/>
      </w:pPr>
      <w:r>
        <w:rPr>
          <w:rFonts w:ascii="Calibri" w:hAnsi="Calibri"/>
          <w:color w:val="2C2C2C"/>
          <w:sz w:val="20"/>
        </w:rPr>
        <w:t>• Cookies de session : maintien de votre connexion pendant la visite</w:t>
      </w:r>
    </w:p>
    <w:p>
      <w:pPr>
        <w:ind w:left="283"/>
      </w:pPr>
      <w:r>
        <w:rPr>
          <w:rFonts w:ascii="Calibri" w:hAnsi="Calibri"/>
          <w:color w:val="2C2C2C"/>
          <w:sz w:val="20"/>
        </w:rPr>
        <w:t>• Cookies analytiques : mesure d'audience anonymisée (Wix Analytics)</w:t>
      </w:r>
    </w:p>
    <w:p>
      <w:pPr>
        <w:ind w:left="283"/>
      </w:pPr>
      <w:r>
        <w:rPr>
          <w:rFonts w:ascii="Calibri" w:hAnsi="Calibri"/>
          <w:color w:val="2C2C2C"/>
          <w:sz w:val="20"/>
        </w:rPr>
        <w:t>• Cookies fonctionnels : mémorisation de vos préférences</w:t>
      </w:r>
    </w:p>
    <w:p>
      <w:r>
        <w:rPr>
          <w:rFonts w:ascii="Calibri" w:hAnsi="Calibri"/>
          <w:b w:val="0"/>
          <w:color w:val="2C2C2C"/>
          <w:sz w:val="20"/>
        </w:rPr>
        <w:t>Vous pouvez désactiver les cookies à tout moment dans les paramètres de votre navigateur. Cela peut affecter certaines fonctionnalités du site.</w:t>
      </w:r>
    </w:p>
    <w:p>
      <w:pPr>
        <w:shd w:val="clear" w:color="auto" w:fill="7B5EA7"/>
      </w:pPr>
      <w:r>
        <w:rPr>
          <w:rFonts w:ascii="Calibri" w:hAnsi="Calibri"/>
          <w:b/>
          <w:color w:val="FFFFFF"/>
          <w:sz w:val="22"/>
        </w:rPr>
        <w:t xml:space="preserve">  6bis · Gestion du consentement aux cookies</w:t>
      </w:r>
    </w:p>
    <w:p>
      <w:r>
        <w:rPr>
          <w:rFonts w:ascii="Calibri" w:hAnsi="Calibri"/>
          <w:b w:val="0"/>
          <w:color w:val="2C2C2C"/>
          <w:sz w:val="20"/>
        </w:rPr>
        <w:t>Conformément aux recommandations de la CNIL, un bandeau d'information sur les cookies est affiché lors de votre première visite sur le site. Vous pouvez à tout moment :</w:t>
      </w:r>
    </w:p>
    <w:p>
      <w:pPr>
        <w:ind w:left="283"/>
      </w:pPr>
      <w:r>
        <w:rPr>
          <w:rFonts w:ascii="Calibri" w:hAnsi="Calibri"/>
          <w:color w:val="2C2C2C"/>
          <w:sz w:val="20"/>
        </w:rPr>
        <w:t>• Accepter tous les cookies</w:t>
      </w:r>
    </w:p>
    <w:p>
      <w:pPr>
        <w:ind w:left="283"/>
      </w:pPr>
      <w:r>
        <w:rPr>
          <w:rFonts w:ascii="Calibri" w:hAnsi="Calibri"/>
          <w:color w:val="2C2C2C"/>
          <w:sz w:val="20"/>
        </w:rPr>
        <w:t>• Refuser les cookies non essentiels</w:t>
      </w:r>
    </w:p>
    <w:p>
      <w:pPr>
        <w:ind w:left="283"/>
      </w:pPr>
      <w:r>
        <w:rPr>
          <w:rFonts w:ascii="Calibri" w:hAnsi="Calibri"/>
          <w:color w:val="2C2C2C"/>
          <w:sz w:val="20"/>
        </w:rPr>
        <w:t>• Personnaliser vos préférences</w:t>
      </w:r>
    </w:p>
    <w:p>
      <w:r>
        <w:rPr>
          <w:rFonts w:ascii="Calibri" w:hAnsi="Calibri"/>
          <w:b w:val="0"/>
          <w:color w:val="2C2C2C"/>
          <w:sz w:val="20"/>
        </w:rPr>
        <w:t>Le retrait de votre consentement aux cookies est possible à tout moment via les paramètres de votre navigateur, sans que cela n'affecte la légalité du traitement effectué avant ce retrait.</w:t>
      </w:r>
    </w:p>
    <w:p>
      <w:pPr>
        <w:shd w:val="clear" w:color="auto" w:fill="7B5EA7"/>
      </w:pPr>
      <w:r>
        <w:rPr>
          <w:rFonts w:ascii="Calibri" w:hAnsi="Calibri"/>
          <w:b/>
          <w:color w:val="FFFFFF"/>
          <w:sz w:val="22"/>
        </w:rPr>
        <w:t xml:space="preserve">  7 · Sécurité des données</w:t>
      </w:r>
    </w:p>
    <w:p>
      <w:r>
        <w:rPr>
          <w:rFonts w:ascii="Calibri" w:hAnsi="Calibri"/>
          <w:b w:val="0"/>
          <w:color w:val="2C2C2C"/>
          <w:sz w:val="20"/>
        </w:rPr>
        <w:t>L'Essence Ciel by Laëtitia met en œuvre toutes les mesures techniques et organisationnelles appropriées pour protéger vos données contre tout accès non autorisé, perte, destruction ou divulgation.</w:t>
      </w:r>
    </w:p>
    <w:p>
      <w:r>
        <w:rPr>
          <w:rFonts w:ascii="Calibri" w:hAnsi="Calibri"/>
          <w:b w:val="0"/>
          <w:color w:val="2C2C2C"/>
          <w:sz w:val="20"/>
        </w:rPr>
        <w:t>Le site est hébergé sur la plateforme sécurisée Wix, qui applique des protocoles de sécurité conformes aux standards internationaux (chiffrement SSL, protection des serveurs).</w:t>
      </w:r>
    </w:p>
    <w:p>
      <w:pPr>
        <w:shd w:val="clear" w:color="auto" w:fill="7B5EA7"/>
      </w:pPr>
      <w:r>
        <w:rPr>
          <w:rFonts w:ascii="Calibri" w:hAnsi="Calibri"/>
          <w:b/>
          <w:color w:val="FFFFFF"/>
          <w:sz w:val="22"/>
        </w:rPr>
        <w:t xml:space="preserve">  7bis · Sous-traitants et prestataires techniques</w:t>
      </w:r>
    </w:p>
    <w:p>
      <w:r>
        <w:rPr>
          <w:rFonts w:ascii="Calibri" w:hAnsi="Calibri"/>
          <w:b w:val="0"/>
          <w:color w:val="2C2C2C"/>
          <w:sz w:val="20"/>
        </w:rPr>
        <w:t>Dans le cadre de notre activité, nous faisons appel aux sous-traitants suivants qui traitent vos données pour notre compte :</w:t>
      </w:r>
    </w:p>
    <w:p>
      <w:pPr>
        <w:ind w:left="283"/>
      </w:pPr>
      <w:r>
        <w:rPr>
          <w:rFonts w:ascii="Calibri" w:hAnsi="Calibri"/>
          <w:color w:val="2C2C2C"/>
          <w:sz w:val="20"/>
        </w:rPr>
        <w:t>• Wix Online Platform Limited (hébergement) — 1 Grant's Row, Dublin 2, Irlande — www.wix.com</w:t>
      </w:r>
    </w:p>
    <w:p>
      <w:r>
        <w:rPr>
          <w:rFonts w:ascii="Calibri" w:hAnsi="Calibri"/>
          <w:b w:val="0"/>
          <w:color w:val="2C2C2C"/>
          <w:sz w:val="20"/>
        </w:rPr>
        <w:t>Ces prestataires sont soumis à des obligations contractuelles strictes de confidentialité et de sécurité, conformément à l'article 28 du RGPD.</w:t>
      </w:r>
    </w:p>
    <w:p>
      <w:pPr>
        <w:shd w:val="clear" w:color="auto" w:fill="7B5EA7"/>
      </w:pPr>
      <w:r>
        <w:rPr>
          <w:rFonts w:ascii="Calibri" w:hAnsi="Calibri"/>
          <w:b/>
          <w:color w:val="FFFFFF"/>
          <w:sz w:val="22"/>
        </w:rPr>
        <w:t xml:space="preserve">  8 · Données de santé</w:t>
      </w:r>
    </w:p>
    <w:p>
      <w:r>
        <w:rPr>
          <w:rFonts w:ascii="Calibri" w:hAnsi="Calibri"/>
          <w:b w:val="0"/>
          <w:color w:val="2C2C2C"/>
          <w:sz w:val="20"/>
        </w:rPr>
        <w:t>Les informations de santé collectées lors des séances (via la fiche client et les questionnaires) constituent des données sensibles au sens du RGPD. Elles sont collectées avec votre consentement explicite, conservées de manière sécurisée, et ne sont jamais transmises à des tiers.</w:t>
      </w:r>
    </w:p>
    <w:p>
      <w:r>
        <w:rPr>
          <w:rFonts w:ascii="Calibri" w:hAnsi="Calibri"/>
          <w:b w:val="0"/>
          <w:color w:val="2C2C2C"/>
          <w:sz w:val="20"/>
        </w:rPr>
        <w:t>Ces données sont utilisées uniquement pour adapter les soins à votre situation personnelle et garantir votre sécurité.</w:t>
      </w:r>
    </w:p>
    <w:p>
      <w:pPr>
        <w:shd w:val="clear" w:color="auto" w:fill="7B5EA7"/>
      </w:pPr>
      <w:r>
        <w:rPr>
          <w:rFonts w:ascii="Calibri" w:hAnsi="Calibri"/>
          <w:b/>
          <w:color w:val="FFFFFF"/>
          <w:sz w:val="22"/>
        </w:rPr>
        <w:t xml:space="preserve">  9 · Modification de la politique de confidentialité</w:t>
      </w:r>
    </w:p>
    <w:p>
      <w:r>
        <w:rPr>
          <w:rFonts w:ascii="Calibri" w:hAnsi="Calibri"/>
          <w:b w:val="0"/>
          <w:color w:val="2C2C2C"/>
          <w:sz w:val="20"/>
        </w:rPr>
        <w:t>L'Essence Ciel by Laëtitia se réserve le droit de modifier la présente politique de confidentialité à tout moment, notamment pour se conformer à toute évolution légale ou réglementaire. La date de dernière mise à jour sera toujours indiquée en bas de page.</w:t>
      </w:r>
    </w:p>
    <w:p>
      <w:pPr>
        <w:shd w:val="clear" w:color="auto" w:fill="7B5EA7"/>
      </w:pPr>
      <w:r>
        <w:rPr>
          <w:rFonts w:ascii="Calibri" w:hAnsi="Calibri"/>
          <w:b/>
          <w:color w:val="FFFFFF"/>
          <w:sz w:val="22"/>
        </w:rPr>
        <w:t xml:space="preserve">  10 · Contact</w:t>
      </w:r>
    </w:p>
    <w:p>
      <w:r>
        <w:rPr>
          <w:rFonts w:ascii="Calibri" w:hAnsi="Calibri"/>
          <w:b w:val="0"/>
          <w:color w:val="2C2C2C"/>
          <w:sz w:val="20"/>
        </w:rPr>
        <w:t>Pour toute question relative à la présente politique de confidentialité ou au traitement de vos données personnelles :</w:t>
      </w:r>
    </w:p>
    <w:p>
      <w:r>
        <w:rPr>
          <w:rFonts w:ascii="Calibri" w:hAnsi="Calibri"/>
          <w:b/>
          <w:color w:val="2C2C2C"/>
          <w:sz w:val="20"/>
        </w:rPr>
        <w:t xml:space="preserve">Email : </w:t>
      </w:r>
      <w:r>
        <w:rPr>
          <w:rFonts w:ascii="Calibri" w:hAnsi="Calibri"/>
          <w:b w:val="0"/>
          <w:color w:val="2C2C2C"/>
          <w:sz w:val="20"/>
        </w:rPr>
        <w:t>contact.lessenceciel@gmail.com</w:t>
      </w:r>
    </w:p>
    <w:p>
      <w:r>
        <w:rPr>
          <w:rFonts w:ascii="Calibri" w:hAnsi="Calibri"/>
          <w:b/>
          <w:color w:val="2C2C2C"/>
          <w:sz w:val="20"/>
        </w:rPr>
        <w:t xml:space="preserve">Téléphone : </w:t>
      </w:r>
      <w:r>
        <w:rPr>
          <w:rFonts w:ascii="Calibri" w:hAnsi="Calibri"/>
          <w:b w:val="0"/>
          <w:color w:val="2C2C2C"/>
          <w:sz w:val="20"/>
        </w:rPr>
        <w:t>06.03.20.28.41</w:t>
      </w:r>
    </w:p>
    <w:p>
      <w:r>
        <w:rPr>
          <w:rFonts w:ascii="Calibri" w:hAnsi="Calibri"/>
          <w:b/>
          <w:color w:val="2C2C2C"/>
          <w:sz w:val="20"/>
        </w:rPr>
        <w:t xml:space="preserve">Adresse : </w:t>
      </w:r>
      <w:r>
        <w:rPr>
          <w:rFonts w:ascii="Calibri" w:hAnsi="Calibri"/>
          <w:b w:val="0"/>
          <w:color w:val="2C2C2C"/>
          <w:sz w:val="20"/>
        </w:rPr>
        <w:t>6 route de Courcelles — 80500 Rollot</w:t>
      </w:r>
    </w:p>
    <w:p>
      <w:pPr>
        <w:jc w:val="center"/>
      </w:pPr>
      <w:r>
        <w:rPr>
          <w:color w:val="7B5EA7"/>
          <w:sz w:val="16"/>
        </w:rPr>
        <w:t>────────────────────────────────────────────────────────────────────────────────</w:t>
      </w:r>
    </w:p>
    <w:p>
      <w:pPr>
        <w:jc w:val="center"/>
      </w:pPr>
      <w:r>
        <w:rPr>
          <w:i/>
          <w:color w:val="888888"/>
          <w:sz w:val="18"/>
        </w:rPr>
        <w:t>Politique de confidentialité en vigueur à compter du 01/04/2026 — Dernière mise à jour : avril 2026</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